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书名：伪满洲国的金融</w:t>
      </w:r>
    </w:p>
    <w:p>
      <w:r>
        <w:t>作者：孙杰光，施晓春主编</w:t>
      </w:r>
    </w:p>
    <w:p>
      <w:r>
        <w:t>出版社：中国财富出版社,2015.08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伪满洲国的金融 评论地址：https://www.jiaokey.com/book/detail/13828000.html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