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深圳市交通拥堵综合治理探索与实践</w:t>
      </w:r>
    </w:p>
    <w:p>
      <w:r>
        <w:rPr>
          <w:rFonts w:ascii="宋体" w:hAnsi="宋体" w:eastAsia="宋体"/>
          <w:sz w:val="24"/>
        </w:rPr>
        <w:t>黄敏，徐忠平，张晓春，翟华联，林涛等编著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深圳市交通拥堵综合治理探索与实践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黄敏，徐忠平，张晓春，翟华联，林涛等编著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本书出售、求购地址：https://www.jiaokey.com/book/detail/13828020.html</w:t>
      </w:r>
    </w:p>
    <w:p>
      <w:r>
        <w:t>更多相关图书推荐：https://www.jiaokey.com</w:t>
      </w:r>
    </w:p>
    <w:p>
      <w:r>
        <w:t>黄敏，徐忠平，张晓春，翟华联，林涛等编著 其他作品：https://www.jiaokey.com/tag/黄敏，徐忠平，张晓春，翟华联，林涛等编著.html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关键词搜索：https://www.jiaokey.com/tag/深圳市交通拥堵综合治理探索与实践.html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