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中国传媒设计大赏  首届中国传媒设计大奖获奖作品专辑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中国传媒设计大赏  首届中国传媒设计大奖获奖作品专辑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本书出售、求购地址：https://www.jiaokey.com/book/detail/13828232.html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关键词搜索：https://www.jiaokey.com/tag/中国传媒设计大赏  首届中国传媒设计大奖获奖作品专辑.html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