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书名：胡志明汉文诗集《狱中日记》赏析</w:t>
      </w:r>
    </w:p>
    <w:p>
      <w:r>
        <w:t>作者：（越）黎春德著；梁远，祝仰修译</w:t>
      </w:r>
    </w:p>
    <w:p>
      <w:r>
        <w:t>出版社：广州：世界图书广东出版公司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胡志明汉文诗集《狱中日记》赏析 评论地址：https://www.jiaokey.com/book/detail/13828379.html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