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新编现代办公文书写作培训教程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新编现代办公文书写作培训教程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本书出售、求购地址：https://www.jiaokey.com/book/detail/13828443.html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关键词搜索：https://www.jiaokey.com/tag/新编现代办公文书写作培训教程.html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