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书名：圣彼得堡城市手绘新视野  一个留学生的建筑艺旅课堂</w:t>
      </w:r>
    </w:p>
    <w:p>
      <w:r>
        <w:t>作者：刘开海著</w:t>
      </w:r>
    </w:p>
    <w:p>
      <w:r>
        <w:t>出版社：武汉:湖北美术出版社,2015.05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圣彼得堡城市手绘新视野  一个留学生的建筑艺旅课堂 评论地址：https://www.jiaokey.com/book/detail/13828600.html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