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新日本语能力测试N1读解冲关捷径</w:t>
      </w:r>
    </w:p>
    <w:p>
      <w:r>
        <w:rPr>
          <w:rFonts w:ascii="宋体" w:hAnsi="宋体" w:eastAsia="宋体"/>
          <w:sz w:val="24"/>
        </w:rPr>
        <w:t>崔松子，（日）山国绫乃主编；宋善花，李光赫，李梅花，吴楠副主编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新日本语能力测试N1读解冲关捷径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崔松子，（日）山国绫乃主编；宋善花，李光赫，李梅花，吴楠副主编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本书出售、求购地址：https://www.jiaokey.com/book/detail/13828618.html</w:t>
      </w:r>
    </w:p>
    <w:p>
      <w:r>
        <w:t>更多相关图书推荐：https://www.jiaokey.com</w:t>
      </w:r>
    </w:p>
    <w:p>
      <w:r>
        <w:t>崔松子，（日）山国绫乃主编；宋善花，李光赫，李梅花，吴楠副主编 其他作品：https://www.jiaokey.com/tag/崔松子，（日）山国绫乃主编；宋善花，李光赫，李梅花，吴楠副主编.html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新日本语能力测试N1读解冲关捷径.html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