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  卢若腾《留庵文集》  陈璸《陈清端公文集》  刘埥《片刻馀闲集》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  卢若腾《留庵文集》  陈璸《陈清端公文集》  刘埥《片刻馀闲集》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本书出售、求购地址：https://www.jiaokey.com/book/detail/13828640.html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  卢若腾《留庵文集》  陈璸《陈清端公文集》  刘埥《片刻馀闲集》.html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