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25  晚清论议文辑  1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25  晚清论议文辑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本书出售、求购地址：https://www.jiaokey.com/book/detail/13828664.html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25  晚清论议文辑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