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34  崇文社文集  3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34  崇文社文集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本书出售、求购地址：https://www.jiaokey.com/book/detail/13828673.html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34  崇文社文集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