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39  王开运《幸盦随笔》  邱濬川《绿波山房文集》  黄文虎《台湾谜学文集》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39  王开运《幸盦随笔》  邱濬川《绿波山房文集》  黄文虎《台湾谜学文集》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39  王开运《幸盦随笔》  邱濬川《绿波山房文集》  黄文虎《台湾谜学文集》.html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