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47  刘铭传  刘壮肃公奏议  2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47  刘铭传  刘壮肃公奏议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本书出售、求购地址：https://www.jiaokey.com/book/detail/13828686.html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47  刘铭传  刘壮肃公奏议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