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58  唐赞衮  台阳闻见录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58  唐赞衮  台阳闻见录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本书出售、求购地址：https://www.jiaokey.com/book/detail/13828697.html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58  唐赞衮  台阳闻见录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