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66  林献堂《环球游记》  何系甫《台湾旅行记》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66  林献堂《环球游记》  何系甫《台湾旅行记》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本书出售、求购地址：https://www.jiaokey.com/book/detail/13828705.html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66  林献堂《环球游记》  何系甫《台湾旅行记》.html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