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0073  明儒学案  7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0073  明儒学案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本书出售、求购地址：https://www.jiaokey.com/book/detail/13829092.html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0073  明儒学案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