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0073  明儒学案  8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0073  明儒学案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本书出售、求购地址：https://www.jiaokey.com/book/detail/13829093.html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0073  明儒学案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