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作者：（法）司汤达著；罗新璋译</w:t>
      </w:r>
    </w:p>
    <w:p>
      <w:r>
        <w:t>出版社：济南:山东人民出版社,2014.06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红与黑 评论地址：https://www.jiaokey.com/book/detail/13829194.html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