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  第2版</w:t>
      </w:r>
    </w:p>
    <w:p>
      <w:r>
        <w:t>作者：钱程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人力资源管理实务  第2版 评论地址：https://www.jiaokey.com/book/detail/13829305.html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