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第27届中国飞行器测控学术会议论文集  测控的空间更广阔  英文</w:t>
      </w:r>
    </w:p>
    <w:p>
      <w:r>
        <w:rPr>
          <w:rFonts w:ascii="宋体" w:hAnsi="宋体" w:eastAsia="宋体"/>
          <w:sz w:val="24"/>
        </w:rPr>
        <w:t>沈荣骏，钱卫平主编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第27届中国飞行器测控学术会议论文集  测控的空间更广阔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沈荣骏，钱卫平主编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本书出售、求购地址：https://www.jiaokey.com/book/detail/13829352.html</w:t>
      </w:r>
    </w:p>
    <w:p>
      <w:r>
        <w:t>更多相关图书推荐：https://www.jiaokey.com</w:t>
      </w:r>
    </w:p>
    <w:p>
      <w:r>
        <w:t>沈荣骏，钱卫平主编 其他作品：https://www.jiaokey.com/tag/沈荣骏，钱卫平主编.html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关键词搜索：https://www.jiaokey.com/tag/第27届中国飞行器测控学术会议论文集  测控的空间更广阔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