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书名：幼儿园环保创意  综合篇</w:t>
      </w:r>
    </w:p>
    <w:p>
      <w:r>
        <w:t>作者：池海编著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总页数：81</w:t>
      </w:r>
    </w:p>
    <w:p>
      <w:r>
        <w:t>更多请访问教客网: www.jiaokey.com</w:t>
      </w:r>
    </w:p>
    <w:p>
      <w:r>
        <w:t>幼儿园环保创意  综合篇 评论地址：https://www.jiaokey.com/book/detail/13829382.html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