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书名：幼儿园环保创意  基础篇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幼儿园环保创意  基础篇 评论地址：https://www.jiaokey.com/book/detail/13829383.html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