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千里回师  红军第三次反围剿</w:t>
      </w:r>
    </w:p>
    <w:p>
      <w:r>
        <w:rPr>
          <w:rFonts w:ascii="宋体" w:hAnsi="宋体" w:eastAsia="宋体"/>
          <w:sz w:val="24"/>
        </w:rPr>
        <w:t>何光银改编；盛元富绘画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千里回师  红军第三次反围剿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何光银改编；盛元富绘画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本书出售、求购地址：https://www.jiaokey.com/book/detail/13829488.html</w:t>
      </w:r>
    </w:p>
    <w:p>
      <w:r>
        <w:t>更多相关图书推荐：https://www.jiaokey.com</w:t>
      </w:r>
    </w:p>
    <w:p>
      <w:r>
        <w:t>何光银改编；盛元富绘画 其他作品：https://www.jiaokey.com/tag/何光银改编；盛元富绘画.html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关键词搜索：https://www.jiaokey.com/tag/千里回师  红军第三次反围剿.html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