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书名：施工现场作业人员防火安全常识读本</w:t>
      </w:r>
    </w:p>
    <w:p>
      <w:r>
        <w:t>作者：赵际萍主编；李立生，潘平，王小军主审</w:t>
      </w:r>
    </w:p>
    <w:p>
      <w:r>
        <w:t>出版社：上海：同济大学出版社</w:t>
      </w:r>
    </w:p>
    <w:p>
      <w:r>
        <w:t>出版日期：2012.11</w:t>
      </w:r>
    </w:p>
    <w:p>
      <w:r>
        <w:t>总页数：313</w:t>
      </w:r>
    </w:p>
    <w:p>
      <w:r>
        <w:t>更多请访问教客网: www.jiaokey.com</w:t>
      </w:r>
    </w:p>
    <w:p>
      <w:r>
        <w:t>施工现场作业人员防火安全常识读本 评论地址：https://www.jiaokey.com/book/detail/13829721.html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