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书名：高考古诗词鉴赏指要</w:t>
      </w:r>
    </w:p>
    <w:p>
      <w:r>
        <w:t>作者：张秋达编著</w:t>
      </w:r>
    </w:p>
    <w:p>
      <w:r>
        <w:t>出版社：杭州：浙江古籍出版社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高考古诗词鉴赏指要 评论地址：https://www.jiaokey.com/book/detail/13829822.html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