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书名：宋词一百首  少儿注音彩色版</w:t>
      </w:r>
    </w:p>
    <w:p>
      <w:r>
        <w:t>作者：刘盾选编</w:t>
      </w:r>
    </w:p>
    <w:p>
      <w:r>
        <w:t>出版社：延吉：延边大学出版社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宋词一百首  少儿注音彩色版 评论地址：https://www.jiaokey.com/book/detail/13829852.html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