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书名：3+2高考试题精析与强化训练  英语  修订本</w:t>
      </w:r>
    </w:p>
    <w:p>
      <w:r>
        <w:t>作者：汤柏林主编</w:t>
      </w:r>
    </w:p>
    <w:p>
      <w:r>
        <w:t>出版社：杭州：浙江教育出版社</w:t>
      </w:r>
    </w:p>
    <w:p>
      <w:r>
        <w:t>出版日期：1995.12</w:t>
      </w:r>
    </w:p>
    <w:p>
      <w:r>
        <w:t>总页数：221</w:t>
      </w:r>
    </w:p>
    <w:p>
      <w:r>
        <w:t>更多请访问教客网: www.jiaokey.com</w:t>
      </w:r>
    </w:p>
    <w:p>
      <w:r>
        <w:t>3+2高考试题精析与强化训练  英语  修订本 评论地址：https://www.jiaokey.com/book/detail/13829995.html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