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书名：生活与人生  赫曼·赫塞篇</w:t>
      </w:r>
    </w:p>
    <w:p>
      <w:r>
        <w:t>作者：郑清文编译</w:t>
      </w:r>
    </w:p>
    <w:p>
      <w:r>
        <w:t>出版社：纯文学出版社,1988.09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生活与人生  赫曼·赫塞篇 评论地址：https://www.jiaokey.com/book/detail/13830025.html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