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书名：给教师的建议</w:t>
      </w:r>
    </w:p>
    <w:p>
      <w:r>
        <w:t>作者：（苏）B.A.苏霍姆林斯基著；周蕖，王义高，刘启娴，董友，张德广译；申强校</w:t>
      </w:r>
    </w:p>
    <w:p>
      <w:r>
        <w:t>出版社：武汉：长江文艺出版社</w:t>
      </w:r>
    </w:p>
    <w:p>
      <w:r>
        <w:t>出版日期：2014</w:t>
      </w:r>
    </w:p>
    <w:p>
      <w:r>
        <w:t>总页数：300</w:t>
      </w:r>
    </w:p>
    <w:p>
      <w:r>
        <w:t>更多请访问教客网: www.jiaokey.com</w:t>
      </w:r>
    </w:p>
    <w:p>
      <w:r>
        <w:t>给教师的建议 评论地址：https://www.jiaokey.com/book/detail/13830102.html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