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电脑圆你游戏开发梦  自主开发游戏实例详解</w:t>
      </w:r>
    </w:p>
    <w:p>
      <w:r>
        <w:rPr>
          <w:rFonts w:ascii="宋体" w:hAnsi="宋体" w:eastAsia="宋体"/>
          <w:sz w:val="24"/>
        </w:rPr>
        <w:t>于伟，刘敏华主编；门槛创作室编著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电脑圆你游戏开发梦  自主开发游戏实例详解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于伟，刘敏华主编；门槛创作室编著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本书出售、求购地址：https://www.jiaokey.com/book/detail/13830145.html</w:t>
      </w:r>
    </w:p>
    <w:p>
      <w:r>
        <w:t>更多相关图书推荐：https://www.jiaokey.com</w:t>
      </w:r>
    </w:p>
    <w:p>
      <w:r>
        <w:t>于伟，刘敏华主编；门槛创作室编著 其他作品：https://www.jiaokey.com/tag/于伟，刘敏华主编；门槛创作室编著.html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关键词搜索：https://www.jiaokey.com/tag/电脑圆你游戏开发梦  自主开发游戏实例详解.html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