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书名：外语教学与研究资料索引  1980-1985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外语教学与研究资料索引  1980-1985 评论地址：https://www.jiaokey.com/book/detail/13830230.html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