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书名：长春厅志·长春县志</w:t>
      </w:r>
    </w:p>
    <w:p>
      <w:r>
        <w:t>作者：于泾校注</w:t>
      </w:r>
    </w:p>
    <w:p>
      <w:r>
        <w:t>出版社：长春:长春出版社,2002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长春厅志·长春县志 评论地址：https://www.jiaokey.com/book/detail/13830274.html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