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书名：淡意志锻炼</w:t>
      </w:r>
    </w:p>
    <w:p>
      <w:r>
        <w:t>作者：江东流著</w:t>
      </w:r>
    </w:p>
    <w:p>
      <w:r>
        <w:t>出版社：香江出版社,1978.02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淡意志锻炼 评论地址：https://www.jiaokey.com/book/detail/13830361.html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