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书名：“蛋白质女孩”在美国  东西方教育合力的成功典范</w:t>
      </w:r>
    </w:p>
    <w:p>
      <w:r>
        <w:t>作者：单子恩著</w:t>
      </w:r>
    </w:p>
    <w:p>
      <w:r>
        <w:t>出版社：上海:上海古籍出版社,2005.01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“蛋白质女孩”在美国  东西方教育合力的成功典范 评论地址：https://www.jiaokey.com/book/detail/13830379.html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