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西班牙在心中  反法西斯诗选</w:t>
      </w:r>
    </w:p>
    <w:p>
      <w:r>
        <w:rPr>
          <w:rFonts w:ascii="宋体" w:hAnsi="宋体" w:eastAsia="宋体"/>
          <w:sz w:val="24"/>
        </w:rPr>
        <w:t>（智利）巴勃罗·聂鲁达等著；赵振江译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西班牙在心中  反法西斯诗选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（智利）巴勃罗·聂鲁达等著；赵振江译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本书出售、求购地址：https://www.jiaokey.com/book/detail/13830481.html</w:t>
      </w:r>
    </w:p>
    <w:p>
      <w:r>
        <w:t>更多相关图书推荐：https://www.jiaokey.com</w:t>
      </w:r>
    </w:p>
    <w:p>
      <w:r>
        <w:t>（智利）巴勃罗·聂鲁达等著；赵振江译 其他作品：https://www.jiaokey.com/tag/（智利）巴勃罗·聂鲁达等著；赵振江译.html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关键词搜索：https://www.jiaokey.com/tag/西班牙在心中  反法西斯诗选.html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