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书名：艾尔蒙哲三部曲  废物小镇</w:t>
      </w:r>
    </w:p>
    <w:p>
      <w:r>
        <w:t>作者：（英）爱德华·凯里著；金国译</w:t>
      </w:r>
    </w:p>
    <w:p>
      <w:r>
        <w:t>出版社：重庆:重庆出版社,2015.09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艾尔蒙哲三部曲  废物小镇 评论地址：https://www.jiaokey.com/book/detail/13830507.html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