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书名：见字如晤  当代诗人手稿</w:t>
      </w:r>
    </w:p>
    <w:p>
      <w:r>
        <w:t>作者：余丛主编</w:t>
      </w:r>
    </w:p>
    <w:p>
      <w:r>
        <w:t>出版社：广州：暨南大学出版社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见字如晤  当代诗人手稿 评论地址：https://www.jiaokey.com/book/detail/13830511.html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