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书名：无名的裘德</w:t>
      </w:r>
    </w:p>
    <w:p>
      <w:r>
        <w:t>作者：（英国）托马斯·哈代著；耿智，萧立明译</w:t>
      </w:r>
    </w:p>
    <w:p>
      <w:r>
        <w:t>出版社：广州:花城出版社,2015.06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无名的裘德 评论地址：https://www.jiaokey.com/book/detail/13830520.html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