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书名：新中国散文典藏  第1卷</w:t>
      </w:r>
    </w:p>
    <w:p>
      <w:r>
        <w:t>作者：王景科主编</w:t>
      </w:r>
    </w:p>
    <w:p>
      <w:r>
        <w:t>出版社：济南:山东友谊出版社,2015.04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新中国散文典藏  第1卷 评论地址：https://www.jiaokey.com/book/detail/13830524.html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