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书名：草原狼纛  突厥汗国的历史与文化</w:t>
      </w:r>
    </w:p>
    <w:p>
      <w:r>
        <w:t>作者：陈凌著</w:t>
      </w:r>
    </w:p>
    <w:p>
      <w:r>
        <w:t>出版社：北京:商务印书馆,2015.06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草原狼纛  突厥汗国的历史与文化 评论地址：https://www.jiaokey.com/book/detail/13830539.html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