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好孩子品格培养童话绘本  小鹅学跑步</w:t>
      </w:r>
    </w:p>
    <w:p>
      <w:r>
        <w:rPr>
          <w:rFonts w:ascii="宋体" w:hAnsi="宋体" w:eastAsia="宋体"/>
          <w:sz w:val="24"/>
        </w:rPr>
        <w:t>邱国鹰著；阳雪，陈熙绘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好孩子品格培养童话绘本  小鹅学跑步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邱国鹰著；阳雪，陈熙绘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本书出售、求购地址：https://www.jiaokey.com/book/detail/13830596.html</w:t>
      </w:r>
    </w:p>
    <w:p>
      <w:r>
        <w:t>更多相关图书推荐：https://www.jiaokey.com</w:t>
      </w:r>
    </w:p>
    <w:p>
      <w:r>
        <w:t>邱国鹰著；阳雪，陈熙绘 其他作品：https://www.jiaokey.com/tag/邱国鹰著；阳雪，陈熙绘.html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关键词搜索：https://www.jiaokey.com/tag/好孩子品格培养童话绘本  小鹅学跑步.html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