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书名：我爸爸最棒</w:t>
      </w:r>
    </w:p>
    <w:p>
      <w:r>
        <w:t>作者：（澳）罗茜·史密斯著；（澳）布鲁斯·惠特利绘；陈海燕译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我爸爸最棒 评论地址：https://www.jiaokey.com/book/detail/13830628.html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