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书名：聪明宝贝快乐认读故事书  第7册</w:t>
      </w:r>
    </w:p>
    <w:p>
      <w:r>
        <w:t>作者：稚子文化编</w:t>
      </w:r>
    </w:p>
    <w:p>
      <w:r>
        <w:t>出版社：北京：中国和平出版社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聪明宝贝快乐认读故事书  第7册 评论地址：https://www.jiaokey.com/book/detail/13830679.html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