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作者：（丹麦）安徒生原著；（英）艾利森·埃德森绘；范玉彤译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皇帝的新装 评论地址：https://www.jiaokey.com/book/detail/13830707.html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