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书名：坚定的锡兵</w:t>
      </w:r>
    </w:p>
    <w:p>
      <w:r>
        <w:t>作者：（丹麦）安徒生原著；（英）杰西·斯托克哈姆绘；范玉彤译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坚定的锡兵 评论地址：https://www.jiaokey.com/book/detail/13830708.html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