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作者：（法）贝洛原著；（英）杰西·斯托克哈姆绘；范玉彤译</w:t>
      </w:r>
    </w:p>
    <w:p>
      <w:r>
        <w:t>出版社：合肥:安徽少年儿童出版社,2015.05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穿靴子的猫 评论地址：https://www.jiaokey.com/book/detail/13830715.html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