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书名：故乡味  抹不去的家园记忆</w:t>
      </w:r>
    </w:p>
    <w:p>
      <w:r>
        <w:t>作者：李成著</w:t>
      </w:r>
    </w:p>
    <w:p>
      <w:r>
        <w:t>出版社：西安:陕西人民出版社,2015.10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故乡味  抹不去的家园记忆 评论地址：https://www.jiaokey.com/book/detail/13830928.html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