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书名：索赔  亲历中国“慰安妇”及被强掳赴日劳工诉讼</w:t>
      </w:r>
    </w:p>
    <w:p>
      <w:r>
        <w:t>作者：康健，刘荣军著</w:t>
      </w:r>
    </w:p>
    <w:p>
      <w:r>
        <w:t>出版社：北京:同心出版社,2015.08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索赔  亲历中国“慰安妇”及被强掳赴日劳工诉讼 评论地址：https://www.jiaokey.com/book/detail/13831097.html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