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书名：西点军校的公开课  理想，是你成功的第一推动力</w:t>
      </w:r>
    </w:p>
    <w:p>
      <w:r>
        <w:t>作者：沛霖·泓露编译</w:t>
      </w:r>
    </w:p>
    <w:p>
      <w:r>
        <w:t>出版社：北京:中国商业出版社,2015.07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西点军校的公开课  理想，是你成功的第一推动力 评论地址：https://www.jiaokey.com/book/detail/13831168.html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