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书名：选一种姿态，让自己活得无可替代</w:t>
      </w:r>
    </w:p>
    <w:p>
      <w:r>
        <w:t>作者：黄竞天著</w:t>
      </w:r>
    </w:p>
    <w:p>
      <w:r>
        <w:t>出版社：苏州：古吴轩出版社</w:t>
      </w:r>
    </w:p>
    <w:p>
      <w:r>
        <w:t>出版日期：2015.02</w:t>
      </w:r>
    </w:p>
    <w:p>
      <w:r>
        <w:t>总页数：287</w:t>
      </w:r>
    </w:p>
    <w:p>
      <w:r>
        <w:t>更多请访问教客网: www.jiaokey.com</w:t>
      </w:r>
    </w:p>
    <w:p>
      <w:r>
        <w:t>选一种姿态，让自己活得无可替代 评论地址：https://www.jiaokey.com/book/detail/13831243.html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