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书名：内在有激情，外在要从容</w:t>
      </w:r>
    </w:p>
    <w:p>
      <w:r>
        <w:t>作者：夏小正著</w:t>
      </w:r>
    </w:p>
    <w:p>
      <w:r>
        <w:t>出版社：北京：团结出版社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内在有激情，外在要从容 评论地址：https://www.jiaokey.com/book/detail/13831247.html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